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417056120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586240417056120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0412365400665029042420130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